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力争大跨度的经济转变  广东省阳春县1992-2010年经济发展战略研究</w:t>
      </w:r>
    </w:p>
    <w:p>
      <w:r>
        <w:rPr>
          <w:rFonts w:ascii="宋体" w:hAnsi="宋体" w:eastAsia="宋体"/>
          <w:sz w:val="24"/>
        </w:rPr>
        <w:t>中国共产党阳春县委员会等著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力争大跨度的经济转变  广东省阳春县1992-2010年经济发展战略研究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中国共产党阳春县委员会等著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本书出售、求购地址：https://www.jiaokey.com/book/detail/12613354.html</w:t>
      </w:r>
    </w:p>
    <w:p>
      <w:r>
        <w:t>更多相关图书推荐：https://www.jiaokey.com</w:t>
      </w:r>
    </w:p>
    <w:p>
      <w:r>
        <w:t>中国共产党阳春县委员会等著 其他作品：https://www.jiaokey.com/tag/中国共产党阳春县委员会等著.html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关键词搜索：https://www.jiaokey.com/tag/力争大跨度的经济转变  广东省阳春县1992-2010年经济发展战略研究.html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