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博罗经济发展战略研究  1988-2000</w:t>
      </w:r>
    </w:p>
    <w:p>
      <w:r>
        <w:rPr>
          <w:rFonts w:ascii="宋体" w:hAnsi="宋体" w:eastAsia="宋体"/>
          <w:sz w:val="24"/>
        </w:rPr>
        <w:t>官希浩主编；暨南大学经济学院经济发展研究中心等编著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博罗经济发展战略研究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官希浩主编；暨南大学经济学院经济发展研究中心等编著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本书出售、求购地址：https://www.jiaokey.com/book/detail/12613353.html</w:t>
      </w:r>
    </w:p>
    <w:p>
      <w:r>
        <w:t>更多相关图书推荐：https://www.jiaokey.com</w:t>
      </w:r>
    </w:p>
    <w:p>
      <w:r>
        <w:t>官希浩主编；暨南大学经济学院经济发展研究中心等编著 其他作品：https://www.jiaokey.com/tag/官希浩主编；暨南大学经济学院经济发展研究中心等编著.html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关键词搜索：https://www.jiaokey.com/tag/博罗经济发展战略研究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