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1989-2000广东省乐昌县经济发展战略研究</w:t>
      </w:r>
    </w:p>
    <w:p>
      <w:r>
        <w:rPr>
          <w:rFonts w:ascii="宋体" w:hAnsi="宋体" w:eastAsia="宋体"/>
          <w:sz w:val="24"/>
        </w:rPr>
        <w:t>中国共产党乐昌县委会等编著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1989-2000广东省乐昌县经济发展战略研究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中国共产党乐昌县委会等编著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地区计划∶长期计划(学科: 研究 地点: 乐昌县) 长期计划∶地区计划(学科: 研究 地点: 乐昌县)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本书出售、求购地址：https://www.jiaokey.com/book/detail/12613352.html</w:t>
      </w:r>
    </w:p>
    <w:p>
      <w:r>
        <w:t>更多相关图书推荐：https://www.jiaokey.com</w:t>
      </w:r>
    </w:p>
    <w:p>
      <w:r>
        <w:t>中国共产党乐昌县委会等编著 其他作品：https://www.jiaokey.com/tag/中国共产党乐昌县委会等编著.html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关键词搜索：https://www.jiaokey.com/tag/地区计划∶长期计划(学科: 研究 地点: 乐昌县) 长期计划∶地区计划(学科: 研究 地点: 乐昌县).html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