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南粤基业  广东“八五”重点建设</w:t>
      </w:r>
    </w:p>
    <w:p>
      <w:r>
        <w:rPr>
          <w:rFonts w:ascii="宋体" w:hAnsi="宋体" w:eastAsia="宋体"/>
          <w:sz w:val="24"/>
        </w:rPr>
        <w:t>广东省建设委员会，南方日报社编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南粤基业  广东“八五”重点建设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广东省建设委员会，南方日报社编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本书出售、求购地址：https://www.jiaokey.com/book/detail/12613336.html</w:t>
      </w:r>
    </w:p>
    <w:p>
      <w:r>
        <w:t>更多相关图书推荐：https://www.jiaokey.com</w:t>
      </w:r>
    </w:p>
    <w:p>
      <w:r>
        <w:t>广东省建设委员会，南方日报社编 其他作品：https://www.jiaokey.com/tag/广东省建设委员会，南方日报社编.html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关键词搜索：https://www.jiaokey.com/tag/南粤基业  广东“八五”重点建设.html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