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书名：教您画竹子</w:t>
      </w:r>
    </w:p>
    <w:p>
      <w:r>
        <w:t>作者：朱琳编著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教您画竹子 评论地址：https://www.jiaokey.com/book/detail/12613304.html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