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书名：特效经穴对症治疗图解</w:t>
      </w:r>
    </w:p>
    <w:p>
      <w:r>
        <w:t>作者：幸小玲，周新编著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总页数：200</w:t>
      </w:r>
    </w:p>
    <w:p>
      <w:r>
        <w:t>更多请访问教客网: www.jiaokey.com</w:t>
      </w:r>
    </w:p>
    <w:p>
      <w:r>
        <w:t>特效经穴对症治疗图解 评论地址：https://www.jiaokey.com/book/detail/12613254.html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