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书名：煤炭企业内部运营管理  羊渠河矿作业价值管理模式</w:t>
      </w:r>
    </w:p>
    <w:p>
      <w:r>
        <w:t>作者：田金栋编著</w:t>
      </w:r>
    </w:p>
    <w:p>
      <w:r>
        <w:t>出版社：北京：煤炭工业出版社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煤炭企业内部运营管理  羊渠河矿作业价值管理模式 评论地址：https://www.jiaokey.com/book/detail/12613247.html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