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煤矿班前安全警示与测试试题（日考题  月考题）</w:t>
      </w:r>
    </w:p>
    <w:p>
      <w:r>
        <w:rPr>
          <w:rFonts w:ascii="宋体" w:hAnsi="宋体" w:eastAsia="宋体"/>
          <w:sz w:val="24"/>
        </w:rPr>
        <w:t>李进文，李琦编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煤矿班前安全警示与测试试题（日考题  月考题）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李进文，李琦编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本书出售、求购地址：https://www.jiaokey.com/book/detail/12613242.html</w:t>
      </w:r>
    </w:p>
    <w:p>
      <w:r>
        <w:t>更多相关图书推荐：https://www.jiaokey.com</w:t>
      </w:r>
    </w:p>
    <w:p>
      <w:r>
        <w:t>李进文，李琦编 其他作品：https://www.jiaokey.com/tag/李进文，李琦编.html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关键词搜索：https://www.jiaokey.com/tag/煤矿班前安全警示与测试试题（日考题  月考题）.html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