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书名：数字化印前原理与技术实验指导书</w:t>
      </w:r>
    </w:p>
    <w:p>
      <w:r>
        <w:t>作者：王晓红主编；张建青，徐敏编著</w:t>
      </w:r>
    </w:p>
    <w:p>
      <w:r>
        <w:t>出版社：印刷工业出版社有限公司</w:t>
      </w:r>
    </w:p>
    <w:p>
      <w:r>
        <w:t>出版日期：2010.07</w:t>
      </w:r>
    </w:p>
    <w:p>
      <w:r>
        <w:t>总页数：153</w:t>
      </w:r>
    </w:p>
    <w:p>
      <w:r>
        <w:t>更多请访问教客网: www.jiaokey.com</w:t>
      </w:r>
    </w:p>
    <w:p>
      <w:r>
        <w:t>数字化印前原理与技术实验指导书 评论地址：https://www.jiaokey.com/book/detail/12613209.html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