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董事会结构的决定因素及其运行效率研究</w:t>
      </w:r>
    </w:p>
    <w:p>
      <w:r>
        <w:rPr>
          <w:rFonts w:ascii="宋体" w:hAnsi="宋体" w:eastAsia="宋体"/>
          <w:sz w:val="24"/>
        </w:rPr>
        <w:t>谢香兵著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董事会结构的决定因素及其运行效率研究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谢香兵著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本书出售、求购地址：https://www.jiaokey.com/book/detail/12613141.html</w:t>
      </w:r>
    </w:p>
    <w:p>
      <w:r>
        <w:t>更多相关图书推荐：https://www.jiaokey.com</w:t>
      </w:r>
    </w:p>
    <w:p>
      <w:r>
        <w:t>谢香兵著 其他作品：https://www.jiaokey.com/tag/谢香兵著.html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关键词搜索：https://www.jiaokey.com/tag/董事会结构的决定因素及其运行效率研究.html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