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书名：独立学院发展战略研究  以四川省为例</w:t>
      </w:r>
    </w:p>
    <w:p>
      <w:r>
        <w:t>作者：冯文广主编</w:t>
      </w:r>
    </w:p>
    <w:p>
      <w:r>
        <w:t>出版社：成都：西南财经大学出版社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独立学院发展战略研究  以四川省为例 评论地址：https://www.jiaokey.com/book/detail/12613137.html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