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云南省法检两院录用工作人员考试应试教程公共基础知识</w:t>
      </w:r>
    </w:p>
    <w:p>
      <w:r>
        <w:rPr>
          <w:rFonts w:ascii="宋体" w:hAnsi="宋体" w:eastAsia="宋体"/>
          <w:sz w:val="24"/>
        </w:rPr>
        <w:t>罗小青主编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云南省法检两院录用工作人员考试应试教程公共基础知识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本书出售、求购地址：https://www.jiaokey.com/book/detail/12613112.html</w:t>
      </w:r>
    </w:p>
    <w:p>
      <w:r>
        <w:t>更多相关图书推荐：https://www.jiaokey.com</w:t>
      </w:r>
    </w:p>
    <w:p>
      <w:r>
        <w:t>罗小青主编 其他作品：https://www.jiaokey.com/tag/罗小青主编.html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关键词搜索：https://www.jiaokey.com/tag/云南省法检两院录用工作人员考试应试教程公共基础知识.html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