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书名：走进民族音乐的殿堂  当代大学生民族音乐赏析</w:t>
      </w:r>
    </w:p>
    <w:p>
      <w:r>
        <w:t>作者：杨丽华编著</w:t>
      </w:r>
    </w:p>
    <w:p>
      <w:r>
        <w:t>出版社：昆明：云南大学出版社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走进民族音乐的殿堂  当代大学生民族音乐赏析 评论地址：https://www.jiaokey.com/book/detail/12613111.html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