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解构大学竞争力  来自云南高校十大主题的实证研究</w:t>
      </w:r>
    </w:p>
    <w:p>
      <w:r>
        <w:rPr>
          <w:rFonts w:ascii="宋体" w:hAnsi="宋体" w:eastAsia="宋体"/>
          <w:sz w:val="24"/>
        </w:rPr>
        <w:t>刘建华，丁恒道著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解构大学竞争力  来自云南高校十大主题的实证研究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刘建华，丁恒道著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本书出售、求购地址：https://www.jiaokey.com/book/detail/12613105.html</w:t>
      </w:r>
    </w:p>
    <w:p>
      <w:r>
        <w:t>更多相关图书推荐：https://www.jiaokey.com</w:t>
      </w:r>
    </w:p>
    <w:p>
      <w:r>
        <w:t>刘建华，丁恒道著 其他作品：https://www.jiaokey.com/tag/刘建华，丁恒道著.html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关键词搜索：https://www.jiaokey.com/tag/解构大学竞争力  来自云南高校十大主题的实证研究.html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