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书名：芳香植物栽培学</w:t>
      </w:r>
    </w:p>
    <w:p>
      <w:r>
        <w:t>作者：何金明，肖艳辉主编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芳香植物栽培学 评论地址：https://www.jiaokey.com/book/detail/12613095.html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