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书名：家用电器检测专用仪器设备操作</w:t>
      </w:r>
    </w:p>
    <w:p>
      <w:r>
        <w:t>作者：电器、玩具检测人员专项培训教材编委会组织编写</w:t>
      </w:r>
    </w:p>
    <w:p>
      <w:r>
        <w:t>出版社：北京：中国轻工业出版社</w:t>
      </w:r>
    </w:p>
    <w:p>
      <w:r>
        <w:t>出版日期：2010.07</w:t>
      </w:r>
    </w:p>
    <w:p>
      <w:r>
        <w:t>总页数：278</w:t>
      </w:r>
    </w:p>
    <w:p>
      <w:r>
        <w:t>更多请访问教客网: www.jiaokey.com</w:t>
      </w:r>
    </w:p>
    <w:p>
      <w:r>
        <w:t>家用电器检测专用仪器设备操作 评论地址：https://www.jiaokey.com/book/detail/12613027.html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