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书名：煤矿安全十万个为什么  3  采煤分册</w:t>
      </w:r>
    </w:p>
    <w:p>
      <w:r>
        <w:t>作者：郎庆田，李希勇，袁秋新主编</w:t>
      </w:r>
    </w:p>
    <w:p>
      <w:r>
        <w:t>出版社：北京：煤炭工业出版社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煤矿安全十万个为什么  3  采煤分册 评论地址：https://www.jiaokey.com/book/detail/12613019.html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