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书名：近距离煤层群保护层开采瓦斯立体抽采防突机理与实验研究</w:t>
      </w:r>
    </w:p>
    <w:p>
      <w:r>
        <w:t>作者：汪东生著</w:t>
      </w:r>
    </w:p>
    <w:p>
      <w:r>
        <w:t>出版社：北京：煤炭工业出版社</w:t>
      </w:r>
    </w:p>
    <w:p>
      <w:r>
        <w:t>出版日期：2010.07</w:t>
      </w:r>
    </w:p>
    <w:p>
      <w:r>
        <w:t>总页数：208</w:t>
      </w:r>
    </w:p>
    <w:p>
      <w:r>
        <w:t>更多请访问教客网: www.jiaokey.com</w:t>
      </w:r>
    </w:p>
    <w:p>
      <w:r>
        <w:t>近距离煤层群保护层开采瓦斯立体抽采防突机理与实验研究 评论地址：https://www.jiaokey.com/book/detail/12613013.html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