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书名：孩子，我拿什么拯救你  给网络成瘾中学生家长的一本心理自助书</w:t>
      </w:r>
    </w:p>
    <w:p>
      <w:r>
        <w:t>作者:陈刚，张亚著</w:t>
      </w:r>
    </w:p>
    <w:p>
      <w:r>
        <w:t>出版社:上海：上海教育出版社</w:t>
      </w:r>
    </w:p>
    <w:p>
      <w:r>
        <w:t>出版日期：2010.07</w:t>
      </w:r>
    </w:p>
    <w:p>
      <w:r>
        <w:t>总页数：172</w:t>
      </w:r>
    </w:p>
    <w:p>
      <w:r>
        <w:t>更多请访问教客网:www.jiaokey.com</w:t>
      </w:r>
    </w:p>
    <w:p>
      <w:r>
        <w:t>孩子，我拿什么拯救你  给网络成瘾中学生家长的一本心理自助书评论地址：https://www.jiaokey.com/book/detail/12612997.html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