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书名：澳洲并不遥远  一位记者的澳洲感悟</w:t>
      </w:r>
    </w:p>
    <w:p>
      <w:r>
        <w:t>作者：李洪峰著</w:t>
      </w:r>
    </w:p>
    <w:p>
      <w:r>
        <w:t>出版社：昆明：云南大学出版社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澳洲并不遥远  一位记者的澳洲感悟 评论地址：https://www.jiaokey.com/book/detail/12612987.html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