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2009年土地市场动态监测分析报告</w:t>
      </w:r>
    </w:p>
    <w:p>
      <w:r>
        <w:rPr>
          <w:rFonts w:ascii="宋体" w:hAnsi="宋体" w:eastAsia="宋体"/>
          <w:sz w:val="24"/>
        </w:rPr>
        <w:t>冷宏志，叶明权，佟绍伟主编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2009年土地市场动态监测分析报告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冷宏志，叶明权，佟绍伟主编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本书出售、求购地址：https://www.jiaokey.com/book/detail/12612955.html</w:t>
      </w:r>
    </w:p>
    <w:p>
      <w:r>
        <w:t>更多相关图书推荐：https://www.jiaokey.com</w:t>
      </w:r>
    </w:p>
    <w:p>
      <w:r>
        <w:t>冷宏志，叶明权，佟绍伟主编 其他作品：https://www.jiaokey.com/tag/冷宏志，叶明权，佟绍伟主编.html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关键词搜索：https://www.jiaokey.com/tag/2009年土地市场动态监测分析报告.html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