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书名：皖东南区域地质矿产评价</w:t>
      </w:r>
    </w:p>
    <w:p>
      <w:r>
        <w:t>作者：唐永成，曹静平，支利庚等著</w:t>
      </w:r>
    </w:p>
    <w:p>
      <w:r>
        <w:t>出版社：北京:地质出版社,2010.06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皖东南区域地质矿产评价 评论地址：https://www.jiaokey.com/book/detail/12612952.html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