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河南省遥感影像规模化高效率处理技术及数据建库综合研究</w:t>
      </w:r>
    </w:p>
    <w:p>
      <w:r>
        <w:rPr>
          <w:rFonts w:ascii="宋体" w:hAnsi="宋体" w:eastAsia="宋体"/>
          <w:sz w:val="24"/>
        </w:rPr>
        <w:t>王文卿，潘振祥，段嵘峰等主编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684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129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684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河南省遥感影像规模化高效率处理技术及数据建库综合研究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王文卿，潘振祥，段嵘峰等主编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遥感技术-应用-国土资源-资源管理-研究-河南-遥感技术-国土资源-资源管理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本书出售、求购地址：https://www.jiaokey.com/book/detail/12612951.html</w:t>
      </w:r>
    </w:p>
    <w:p>
      <w:r>
        <w:t>更多相关图书推荐：https://www.jiaokey.com</w:t>
      </w:r>
    </w:p>
    <w:p>
      <w:r>
        <w:t>王文卿，潘振祥，段嵘峰等主编 其他作品：https://www.jiaokey.com/tag/王文卿，潘振祥，段嵘峰等主编.html</w:t>
      </w:r>
    </w:p>
    <w:p>
      <w:r>
        <w:t>北京：中国大地出版社 出版图书：https://www.jiaokey.com/tag/北京：中国大地出版社.html</w:t>
      </w:r>
    </w:p>
    <w:p>
      <w:r>
        <w:t>关键词搜索：https://www.jiaokey.com/tag/遥感技术-应用-国土资源-资源管理-研究-河南-遥感技术-国土资源-资源管理.html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