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书名：扬子地台西缘富碱斑岩铜金多金属矿床成矿条件及找矿前景</w:t>
      </w:r>
    </w:p>
    <w:p>
      <w:r>
        <w:t>作者：李光斗等著</w:t>
      </w:r>
    </w:p>
    <w:p>
      <w:r>
        <w:t>出版社：北京:地质出版社,2010.01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扬子地台西缘富碱斑岩铜金多金属矿床成矿条件及找矿前景 评论地址：https://www.jiaokey.com/book/detail/12612945.html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