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1:250 000遥感地质解译技术指南</w:t>
      </w:r>
    </w:p>
    <w:p>
      <w:r>
        <w:rPr>
          <w:rFonts w:ascii="宋体" w:hAnsi="宋体" w:eastAsia="宋体"/>
          <w:sz w:val="24"/>
        </w:rPr>
        <w:t>方洪宾，赵福岳，黄洁著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1:250 000遥感地质解译技术指南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方洪宾，赵福岳，黄洁著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本书出售、求购地址：https://www.jiaokey.com/book/detail/12612943.html</w:t>
      </w:r>
    </w:p>
    <w:p>
      <w:r>
        <w:t>更多相关图书推荐：https://www.jiaokey.com</w:t>
      </w:r>
    </w:p>
    <w:p>
      <w:r>
        <w:t>方洪宾，赵福岳，黄洁著 其他作品：https://www.jiaokey.com/tag/方洪宾，赵福岳，黄洁著.html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关键词搜索：https://www.jiaokey.com/tag/1:250 000遥感地质解译技术指南.html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