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桂西区域发展模式及生态经济建设</w:t>
      </w:r>
    </w:p>
    <w:p>
      <w:r>
        <w:rPr>
          <w:rFonts w:ascii="宋体" w:hAnsi="宋体" w:eastAsia="宋体"/>
          <w:sz w:val="24"/>
        </w:rPr>
        <w:t>曾令锋，吴良林，吕曼秋等著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桂西区域发展模式及生态经济建设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曾令锋，吴良林，吕曼秋等著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本书出售、求购地址：https://www.jiaokey.com/book/detail/12612937.html</w:t>
      </w:r>
    </w:p>
    <w:p>
      <w:r>
        <w:t>更多相关图书推荐：https://www.jiaokey.com</w:t>
      </w:r>
    </w:p>
    <w:p>
      <w:r>
        <w:t>曾令锋，吴良林，吕曼秋等著 其他作品：https://www.jiaokey.com/tag/曾令锋，吴良林，吕曼秋等著.html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关键词搜索：https://www.jiaokey.com/tag/桂西区域发展模式及生态经济建设.html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