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中国发展油页岩产业的可行性</w:t>
      </w:r>
    </w:p>
    <w:p>
      <w:r>
        <w:rPr>
          <w:rFonts w:ascii="宋体" w:hAnsi="宋体" w:eastAsia="宋体"/>
          <w:sz w:val="24"/>
        </w:rPr>
        <w:t>张家强，刘志逊，钱家麟等著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中国发展油页岩产业的可行性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张家强，刘志逊，钱家麟等著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本书出售、求购地址：https://www.jiaokey.com/book/detail/12612934.html</w:t>
      </w:r>
    </w:p>
    <w:p>
      <w:r>
        <w:t>更多相关图书推荐：https://www.jiaokey.com</w:t>
      </w:r>
    </w:p>
    <w:p>
      <w:r>
        <w:t>张家强，刘志逊，钱家麟等著 其他作品：https://www.jiaokey.com/tag/张家强，刘志逊，钱家麟等著.html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关键词搜索：https://www.jiaokey.com/tag/中国发展油页岩产业的可行性.html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