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胶西北金矿集中区深部大型  超大型金矿找矿与成矿模式</w:t>
      </w:r>
    </w:p>
    <w:p>
      <w:r>
        <w:rPr>
          <w:rFonts w:ascii="宋体" w:hAnsi="宋体" w:eastAsia="宋体"/>
          <w:sz w:val="24"/>
        </w:rPr>
        <w:t>宋明春，崔书学，伊丕厚等著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胶西北金矿集中区深部大型  超大型金矿找矿与成矿模式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宋明春，崔书学，伊丕厚等著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本书出售、求购地址：https://www.jiaokey.com/book/detail/12612932.html</w:t>
      </w:r>
    </w:p>
    <w:p>
      <w:r>
        <w:t>更多相关图书推荐：https://www.jiaokey.com</w:t>
      </w:r>
    </w:p>
    <w:p>
      <w:r>
        <w:t>宋明春，崔书学，伊丕厚等著 其他作品：https://www.jiaokey.com/tag/宋明春，崔书学，伊丕厚等著.html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关键词搜索：https://www.jiaokey.com/tag/胶西北金矿集中区深部大型  超大型金矿找矿与成矿模式.html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