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城市交通系统复杂  复杂网络方法及其应用</w:t>
      </w:r>
    </w:p>
    <w:p>
      <w:r>
        <w:rPr>
          <w:rFonts w:ascii="宋体" w:hAnsi="宋体" w:eastAsia="宋体"/>
          <w:sz w:val="24"/>
        </w:rPr>
        <w:t>吴建军，高自友，孙会君，赵晖著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城市交通系统复杂  复杂网络方法及其应用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吴建军，高自友，孙会君，赵晖著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本书出售、求购地址：https://www.jiaokey.com/book/detail/12612899.html</w:t>
      </w:r>
    </w:p>
    <w:p>
      <w:r>
        <w:t>更多相关图书推荐：https://www.jiaokey.com</w:t>
      </w:r>
    </w:p>
    <w:p>
      <w:r>
        <w:t>吴建军，高自友，孙会君，赵晖著 其他作品：https://www.jiaokey.com/tag/吴建军，高自友，孙会君，赵晖著.html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关键词搜索：https://www.jiaokey.com/tag/城市交通系统复杂  复杂网络方法及其应用.html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