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  江湖·曲水流觞</w:t>
      </w:r>
    </w:p>
    <w:p>
      <w:r>
        <w:rPr>
          <w:rFonts w:ascii="宋体" w:hAnsi="宋体" w:eastAsia="宋体"/>
          <w:sz w:val="24"/>
        </w:rPr>
        <w:t>卢年初著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  江湖·曲水流觞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本书出售、求购地址：https://www.jiaokey.com/book/detail/12612888.html</w:t>
      </w:r>
    </w:p>
    <w:p>
      <w:r>
        <w:t>更多相关图书推荐：https://www.jiaokey.com</w:t>
      </w:r>
    </w:p>
    <w:p>
      <w:r>
        <w:t>卢年初著 其他作品：https://www.jiaokey.com/tag/卢年初著.html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关键词搜索：https://www.jiaokey.com/tag/帷幄  江湖·曲水流觞.html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