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离子交换膜基本原理及应用</w:t>
      </w:r>
    </w:p>
    <w:p>
      <w:r>
        <w:rPr>
          <w:rFonts w:ascii="宋体" w:hAnsi="宋体" w:eastAsia="宋体"/>
          <w:sz w:val="24"/>
        </w:rPr>
        <w:t>（日）田中良修著；葛道才，任庆春译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离子交换膜基本原理及应用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（日）田中良修著；葛道才，任庆春译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本书出售、求购地址：https://www.jiaokey.com/book/detail/12612848.html</w:t>
      </w:r>
    </w:p>
    <w:p>
      <w:r>
        <w:t>更多相关图书推荐：https://www.jiaokey.com</w:t>
      </w:r>
    </w:p>
    <w:p>
      <w:r>
        <w:t>（日）田中良修著；葛道才，任庆春译 其他作品：https://www.jiaokey.com/tag/（日）田中良修著；葛道才，任庆春译.html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关键词搜索：https://www.jiaokey.com/tag/离子交换膜基本原理及应用.html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