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第五届北京协和呼吸病学峰会暨首届ACCP呼吸与危重症最新进展临床峰会论文集</w:t>
      </w:r>
    </w:p>
    <w:p>
      <w:r>
        <w:rPr>
          <w:rFonts w:ascii="宋体" w:hAnsi="宋体" w:eastAsia="宋体"/>
          <w:sz w:val="24"/>
        </w:rPr>
        <w:t>蔡柏蔷主编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第五届北京协和呼吸病学峰会暨首届ACCP呼吸与危重症最新进展临床峰会论文集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呼吸系统疾病-诊疗-学术会议-文集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本书出售、求购地址：https://www.jiaokey.com/book/detail/12612817.html</w:t>
      </w:r>
    </w:p>
    <w:p>
      <w:r>
        <w:t>更多相关图书推荐：https://www.jiaokey.com</w:t>
      </w:r>
    </w:p>
    <w:p>
      <w:r>
        <w:t>蔡柏蔷主编 其他作品：https://www.jiaokey.com/tag/蔡柏蔷主编.html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关键词搜索：https://www.jiaokey.com/tag/呼吸系统疾病-诊疗-学术会议-文集.html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