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坚守，还是华丽转身？：关于家庭类传统期刊在媒体时代的思考</w:t>
      </w:r>
    </w:p>
    <w:p>
      <w:r>
        <w:rPr>
          <w:rFonts w:ascii="宋体" w:hAnsi="宋体" w:eastAsia="宋体"/>
          <w:sz w:val="24"/>
        </w:rPr>
        <w:t>李慧云著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坚守，还是华丽转身？：关于家庭类传统期刊在媒体时代的思考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李慧云著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本书出售、求购地址：https://www.jiaokey.com/book/detail/12612790.html</w:t>
      </w:r>
    </w:p>
    <w:p>
      <w:r>
        <w:t>更多相关图书推荐：https://www.jiaokey.com</w:t>
      </w:r>
    </w:p>
    <w:p>
      <w:r>
        <w:t>李慧云著 其他作品：https://www.jiaokey.com/tag/李慧云著.html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关键词搜索：https://www.jiaokey.com/tag/坚守，还是华丽转身？：关于家庭类传统期刊在媒体时代的思考.html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