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世博科技看点</w:t>
      </w:r>
    </w:p>
    <w:p>
      <w:r>
        <w:rPr>
          <w:rFonts w:ascii="宋体" w:hAnsi="宋体" w:eastAsia="宋体"/>
          <w:sz w:val="24"/>
        </w:rPr>
        <w:t>上海科技报社，上海市世博科技促进中心编著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世博科技看点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上海科技报社，上海市世博科技促进中心编著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本书出售、求购地址：https://www.jiaokey.com/book/detail/12612766.html</w:t>
      </w:r>
    </w:p>
    <w:p>
      <w:r>
        <w:t>更多相关图书推荐：https://www.jiaokey.com</w:t>
      </w:r>
    </w:p>
    <w:p>
      <w:r>
        <w:t>上海科技报社，上海市世博科技促进中心编著 其他作品：https://www.jiaokey.com/tag/上海科技报社，上海市世博科技促进中心编著.html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关键词搜索：https://www.jiaokey.com/tag/世博科技看点.html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