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书名：区域经济发展与交通运输：第十八届海峡两岸都市交通学术研讨会论文集</w:t>
      </w:r>
    </w:p>
    <w:p>
      <w:r>
        <w:t>作者：辽宁省科学技术协会编</w:t>
      </w:r>
    </w:p>
    <w:p>
      <w:r>
        <w:t>出版社：沈阳：辽宁科学技术出版社</w:t>
      </w:r>
    </w:p>
    <w:p>
      <w:r>
        <w:t>出版日期：2010</w:t>
      </w:r>
    </w:p>
    <w:p>
      <w:r>
        <w:t>总页数：789</w:t>
      </w:r>
    </w:p>
    <w:p>
      <w:r>
        <w:t>更多请访问教客网: www.jiaokey.com</w:t>
      </w:r>
    </w:p>
    <w:p>
      <w:r>
        <w:t>区域经济发展与交通运输：第十八届海峡两岸都市交通学术研讨会论文集 评论地址：https://www.jiaokey.com/book/detail/12612759.html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