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美甲达人的超炫技法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美甲达人的超炫技法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本书出售、求购地址：https://www.jiaokey.com/book/detail/12612754.html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关键词搜索：https://www.jiaokey.com/tag/美甲达人的超炫技法.html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