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规律与模式  从制度视角建构中国本土社会工作</w:t>
      </w:r>
    </w:p>
    <w:p>
      <w:r>
        <w:rPr>
          <w:rFonts w:ascii="宋体" w:hAnsi="宋体" w:eastAsia="宋体"/>
          <w:sz w:val="24"/>
        </w:rPr>
        <w:t>柳拯著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规律与模式  从制度视角建构中国本土社会工作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本书出售、求购地址：https://www.jiaokey.com/book/detail/12612721.html</w:t>
      </w:r>
    </w:p>
    <w:p>
      <w:r>
        <w:t>更多相关图书推荐：https://www.jiaokey.com</w:t>
      </w:r>
    </w:p>
    <w:p>
      <w:r>
        <w:t>柳拯著 其他作品：https://www.jiaokey.com/tag/柳拯著.html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关键词搜索：https://www.jiaokey.com/tag/规律与模式  从制度视角建构中国本土社会工作.html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