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47  禁毒法</w:t>
      </w:r>
    </w:p>
    <w:p>
      <w:r>
        <w:rPr>
          <w:rFonts w:ascii="宋体" w:hAnsi="宋体" w:eastAsia="宋体"/>
          <w:sz w:val="24"/>
        </w:rPr>
        <w:t>韩哲，高倩婧编著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47  禁毒法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韩哲，高倩婧编著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本书出售、求购地址：https://www.jiaokey.com/book/detail/12612716.html</w:t>
      </w:r>
    </w:p>
    <w:p>
      <w:r>
        <w:t>更多相关图书推荐：https://www.jiaokey.com</w:t>
      </w:r>
    </w:p>
    <w:p>
      <w:r>
        <w:t>韩哲，高倩婧编著 其他作品：https://www.jiaokey.com/tag/韩哲，高倩婧编著.html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关键词搜索：https://www.jiaokey.com/tag/以案说法  47  禁毒法.html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