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韩国风  Photoshop创意设计  顶级设计师的色彩和细节表现</w:t>
      </w:r>
    </w:p>
    <w:p>
      <w:r>
        <w:rPr>
          <w:rFonts w:ascii="宋体" w:hAnsi="宋体" w:eastAsia="宋体"/>
          <w:sz w:val="24"/>
        </w:rPr>
        <w:t>（韩）赵柄哲编著；樊丽娟译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韩国风  Photoshop创意设计  顶级设计师的色彩和细节表现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（韩）赵柄哲编著；樊丽娟译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本书出售、求购地址：https://www.jiaokey.com/book/detail/12612681.html</w:t>
      </w:r>
    </w:p>
    <w:p>
      <w:r>
        <w:t>更多相关图书推荐：https://www.jiaokey.com</w:t>
      </w:r>
    </w:p>
    <w:p>
      <w:r>
        <w:t>（韩）赵柄哲编著；樊丽娟译 其他作品：https://www.jiaokey.com/tag/（韩）赵柄哲编著；樊丽娟译.html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关键词搜索：https://www.jiaokey.com/tag/韩国风  Photoshop创意设计  顶级设计师的色彩和细节表现.html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