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Cortex-M3 + μC/OS-Ⅱ嵌入式系统开发入门与应用</w:t>
      </w:r>
    </w:p>
    <w:p>
      <w:r>
        <w:rPr>
          <w:rFonts w:ascii="宋体" w:hAnsi="宋体" w:eastAsia="宋体"/>
          <w:sz w:val="24"/>
        </w:rPr>
        <w:t>陈瑶，李佳，宋宝华编著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Cortex-M3 + μC/OS-Ⅱ嵌入式系统开发入门与应用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陈瑶，李佳，宋宝华编著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本书出售、求购地址：https://www.jiaokey.com/book/detail/12612632.html</w:t>
      </w:r>
    </w:p>
    <w:p>
      <w:r>
        <w:t>更多相关图书推荐：https://www.jiaokey.com</w:t>
      </w:r>
    </w:p>
    <w:p>
      <w:r>
        <w:t>陈瑶，李佳，宋宝华编著 其他作品：https://www.jiaokey.com/tag/陈瑶，李佳，宋宝华编著.html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关键词搜索：https://www.jiaokey.com/tag/Cortex-M3 + μC/OS-Ⅱ嵌入式系统开发入门与应用.html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