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我的电影我做主  会声会影X2七日通</w:t>
      </w:r>
    </w:p>
    <w:p>
      <w:r>
        <w:rPr>
          <w:rFonts w:ascii="宋体" w:hAnsi="宋体" w:eastAsia="宋体"/>
          <w:sz w:val="24"/>
        </w:rPr>
        <w:t>毕嘉勋，万晓锦，何平编著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我的电影我做主  会声会影X2七日通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毕嘉勋，万晓锦，何平编著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本书出售、求购地址：https://www.jiaokey.com/book/detail/12612631.html</w:t>
      </w:r>
    </w:p>
    <w:p>
      <w:r>
        <w:t>更多相关图书推荐：https://www.jiaokey.com</w:t>
      </w:r>
    </w:p>
    <w:p>
      <w:r>
        <w:t>毕嘉勋，万晓锦，何平编著 其他作品：https://www.jiaokey.com/tag/毕嘉勋，万晓锦，何平编著.html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关键词搜索：https://www.jiaokey.com/tag/我的电影我做主  会声会影X2七日通.html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