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Vray效果图渲染从入门到精通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Vray效果图渲染从入门到精通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本书出售、求购地址：https://www.jiaokey.com/book/detail/12612628.html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关键词搜索：https://www.jiaokey.com/tag/Vray效果图渲染从入门到精通.html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