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一定更出色！Photoshop风景编修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一定更出色！Photoshop风景编修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本书出售、求购地址：https://www.jiaokey.com/book/detail/12612607.html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关键词搜索：https://www.jiaokey.com/tag/一定更出色！Photoshop风景编修.html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