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作者：（日）夏目漱石著</w:t>
      </w:r>
    </w:p>
    <w:p>
      <w:r>
        <w:t>出版社：上海：上海译文出版社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门 评论地址：https://www.jiaokey.com/book/detail/12612517.html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