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MBA微观经济学</w:t>
      </w:r>
    </w:p>
    <w:p>
      <w:r>
        <w:rPr>
          <w:rFonts w:ascii="宋体" w:hAnsi="宋体" w:eastAsia="宋体"/>
          <w:sz w:val="24"/>
        </w:rPr>
        <w:t>理查德·B·麦肯齐，德怀特·R·李著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理查德·B·麦肯齐，德怀特·R·李著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本书出售、求购地址：https://www.jiaokey.com/book/detail/12612512.html</w:t>
      </w:r>
    </w:p>
    <w:p>
      <w:r>
        <w:t>更多相关图书推荐：https://www.jiaokey.com</w:t>
      </w:r>
    </w:p>
    <w:p>
      <w:r>
        <w:t>理查德·B·麦肯齐，德怀特·R·李著 其他作品：https://www.jiaokey.com/tag/理查德·B·麦肯齐，德怀特·R·李著.html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