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中国朗诵诗经典  献给中华人民共和国成立六十周年</w:t>
      </w:r>
    </w:p>
    <w:p>
      <w:r>
        <w:rPr>
          <w:rFonts w:ascii="宋体" w:hAnsi="宋体" w:eastAsia="宋体"/>
          <w:sz w:val="24"/>
        </w:rPr>
        <w:t>陆澄主编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中国朗诵诗经典  献给中华人民共和国成立六十周年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本书出售、求购地址：https://www.jiaokey.com/book/detail/12612508.html</w:t>
      </w:r>
    </w:p>
    <w:p>
      <w:r>
        <w:t>更多相关图书推荐：https://www.jiaokey.com</w:t>
      </w:r>
    </w:p>
    <w:p>
      <w:r>
        <w:t>陆澄主编 其他作品：https://www.jiaokey.com/tag/陆澄主编.html</w:t>
      </w:r>
    </w:p>
    <w:p>
      <w:r>
        <w:t>关键词搜索：https://www.jiaokey.com/tag/中国朗诵诗经典  献给中华人民共和国成立六十周年.html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