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诺贝尔奖获得者的成就与地球系统科学的发展</w:t>
      </w:r>
    </w:p>
    <w:p>
      <w:r>
        <w:rPr>
          <w:rFonts w:ascii="宋体" w:hAnsi="宋体" w:eastAsia="宋体"/>
          <w:sz w:val="24"/>
        </w:rPr>
        <w:t>（韩）金庆烈著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诺贝尔奖获得者的成就与地球系统科学的发展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（韩）金庆烈著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本书出售、求购地址：https://www.jiaokey.com/book/detail/12612469.html</w:t>
      </w:r>
    </w:p>
    <w:p>
      <w:r>
        <w:t>更多相关图书推荐：https://www.jiaokey.com</w:t>
      </w:r>
    </w:p>
    <w:p>
      <w:r>
        <w:t>（韩）金庆烈著 其他作品：https://www.jiaokey.com/tag/（韩）金庆烈著.html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关键词搜索：https://www.jiaokey.com/tag/诺贝尔奖获得者的成就与地球系统科学的发展.html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