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书名：结构性心脏病心电图诊断与分析</w:t>
      </w:r>
    </w:p>
    <w:p>
      <w:r>
        <w:t>作者：卢喜烈著</w:t>
      </w:r>
    </w:p>
    <w:p>
      <w:r>
        <w:t>出版社：北京：人民军医出版社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结构性心脏病心电图诊断与分析 评论地址：https://www.jiaokey.com/book/detail/12612445.html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