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书名：汉墓绘画宗教思想研究</w:t>
      </w:r>
    </w:p>
    <w:p>
      <w:r>
        <w:t>作者：汪小洋编著</w:t>
      </w:r>
    </w:p>
    <w:p>
      <w:r>
        <w:t>出版社：上海：上海大学出版社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汉墓绘画宗教思想研究 评论地址：https://www.jiaokey.com/book/detail/12612435.html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