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实用经济学  为什么那些经济政策不尽人意？  新版</w:t>
      </w:r>
    </w:p>
    <w:p>
      <w:r>
        <w:rPr>
          <w:rFonts w:ascii="宋体" w:hAnsi="宋体" w:eastAsia="宋体"/>
          <w:sz w:val="24"/>
        </w:rPr>
        <w:t>（美）托马斯·索维尔著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实用经济学  为什么那些经济政策不尽人意？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（美）托马斯·索维尔著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本书出售、求购地址：https://www.jiaokey.com/book/detail/12612426.html</w:t>
      </w:r>
    </w:p>
    <w:p>
      <w:r>
        <w:t>更多相关图书推荐：https://www.jiaokey.com</w:t>
      </w:r>
    </w:p>
    <w:p>
      <w:r>
        <w:t>（美）托马斯·索维尔著 其他作品：https://www.jiaokey.com/tag/（美）托马斯·索维尔著.html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关键词搜索：https://www.jiaokey.com/tag/实用经济学  为什么那些经济政策不尽人意？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